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Ханты-Мансийскому автономному о</w:t>
      </w:r>
      <w:r>
        <w:rPr>
          <w:rFonts w:ascii="Times New Roman" w:eastAsia="Times New Roman" w:hAnsi="Times New Roman" w:cs="Times New Roman"/>
          <w:sz w:val="25"/>
          <w:szCs w:val="25"/>
        </w:rPr>
        <w:t>кругу-Югре в гор. Нефтеюганске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9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0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1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после установленного срока не исключает наличие в действиях Алиева М.Р. состава административного правонарушения по ч. 1 ст. 20.25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0412365400395001552620169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UserDefinedgrp-50rplc-23">
    <w:name w:val="cat-UserDefined grp-50 rplc-23"/>
    <w:basedOn w:val="DefaultParagraphFont"/>
  </w:style>
  <w:style w:type="character" w:customStyle="1" w:styleId="cat-UserDefinedgrp-51rplc-31">
    <w:name w:val="cat-UserDefined grp-51 rplc-31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52rplc-57">
    <w:name w:val="cat-UserDefined grp-52 rplc-57"/>
    <w:basedOn w:val="DefaultParagraphFont"/>
  </w:style>
  <w:style w:type="character" w:customStyle="1" w:styleId="cat-UserDefinedgrp-53rplc-60">
    <w:name w:val="cat-UserDefined grp-53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